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C7C3" w14:textId="77777777" w:rsidR="006D3C09" w:rsidRDefault="006D3C09">
      <w:pPr>
        <w:pStyle w:val="Nadpis1"/>
      </w:pPr>
    </w:p>
    <w:p w14:paraId="66314E80" w14:textId="1D2B7E73" w:rsidR="00967576" w:rsidRDefault="001A5030">
      <w:pPr>
        <w:pStyle w:val="Nadpis1"/>
      </w:pPr>
      <w:r>
        <w:t>Předběžná přihláška na školní zájezd Magická Anglie</w:t>
      </w:r>
      <w:r w:rsidR="00E622CD">
        <w:t xml:space="preserve"> (číslo zájezdu:25-296)</w:t>
      </w:r>
    </w:p>
    <w:p w14:paraId="40F158C4" w14:textId="77777777" w:rsidR="001A5030" w:rsidRDefault="001A5030" w:rsidP="001A5030"/>
    <w:p w14:paraId="13792BD7" w14:textId="08FB03E2" w:rsidR="001A5030" w:rsidRDefault="001A5030" w:rsidP="001A5030">
      <w:r>
        <w:t>Vážení rodiče,</w:t>
      </w:r>
    </w:p>
    <w:p w14:paraId="19F674EC" w14:textId="2AB0C285" w:rsidR="001A5030" w:rsidRPr="001A5030" w:rsidRDefault="00E622CD" w:rsidP="001A5030">
      <w:r>
        <w:t>r</w:t>
      </w:r>
      <w:r w:rsidR="001A5030">
        <w:t>ády bychom Vás požádal</w:t>
      </w:r>
      <w:r>
        <w:t>y</w:t>
      </w:r>
      <w:r w:rsidR="001A5030">
        <w:t xml:space="preserve"> o předběžné stanovisko, zda se Váš syn/dcera zájezdu zúčastní.</w:t>
      </w:r>
    </w:p>
    <w:p w14:paraId="0C9D6DED" w14:textId="5BC70CAB" w:rsidR="00967576" w:rsidRDefault="00000000">
      <w:pPr>
        <w:rPr>
          <w:b/>
          <w:bCs/>
        </w:rPr>
      </w:pPr>
      <w:r>
        <w:t xml:space="preserve">Termín zájezdu: </w:t>
      </w:r>
      <w:r w:rsidR="001A5030" w:rsidRPr="001A5030">
        <w:rPr>
          <w:b/>
          <w:bCs/>
        </w:rPr>
        <w:t>10. května až 16. května 2026</w:t>
      </w:r>
    </w:p>
    <w:p w14:paraId="58CB864D" w14:textId="77495E87" w:rsidR="001A5030" w:rsidRDefault="001A5030">
      <w:r w:rsidRPr="001A5030">
        <w:t xml:space="preserve">Program: </w:t>
      </w:r>
      <w:r w:rsidRPr="001A5030">
        <w:rPr>
          <w:b/>
          <w:bCs/>
        </w:rPr>
        <w:t>podrobný popis zájezdu najdete v</w:t>
      </w:r>
      <w:r w:rsidR="00E622CD">
        <w:rPr>
          <w:b/>
          <w:bCs/>
        </w:rPr>
        <w:t xml:space="preserve"> letáku </w:t>
      </w:r>
      <w:r w:rsidR="00E622CD" w:rsidRPr="001F439E">
        <w:rPr>
          <w:b/>
          <w:bCs/>
        </w:rPr>
        <w:t>CK</w:t>
      </w:r>
      <w:r w:rsidRPr="001A5030">
        <w:rPr>
          <w:b/>
          <w:bCs/>
        </w:rPr>
        <w:t xml:space="preserve"> P</w:t>
      </w:r>
      <w:r w:rsidR="00E622CD">
        <w:rPr>
          <w:b/>
          <w:bCs/>
        </w:rPr>
        <w:t>RO TRAVEL, s.r.o.</w:t>
      </w:r>
    </w:p>
    <w:p w14:paraId="7A6BE3B2" w14:textId="7EA6A676" w:rsidR="001A5030" w:rsidRPr="00E622CD" w:rsidRDefault="001A5030">
      <w:pPr>
        <w:rPr>
          <w:b/>
          <w:bCs/>
        </w:rPr>
      </w:pPr>
      <w:r>
        <w:t xml:space="preserve">Cena: </w:t>
      </w:r>
      <w:r w:rsidR="00E622CD" w:rsidRPr="00E622CD">
        <w:rPr>
          <w:b/>
          <w:bCs/>
        </w:rPr>
        <w:t>13 900, - Kč</w:t>
      </w:r>
    </w:p>
    <w:p w14:paraId="055CC146" w14:textId="42D905F5" w:rsidR="001A5030" w:rsidRPr="00E622CD" w:rsidRDefault="001A5030">
      <w:r w:rsidRPr="00E622CD">
        <w:rPr>
          <w:b/>
          <w:bCs/>
        </w:rPr>
        <w:t xml:space="preserve">Prosíme o vyjádření zájmu do pátku </w:t>
      </w:r>
      <w:r w:rsidR="00E622CD" w:rsidRPr="00E622CD">
        <w:rPr>
          <w:b/>
          <w:bCs/>
        </w:rPr>
        <w:t>19. 9. 2026.</w:t>
      </w:r>
      <w:r w:rsidR="00E622CD">
        <w:rPr>
          <w:b/>
          <w:bCs/>
        </w:rPr>
        <w:t xml:space="preserve"> </w:t>
      </w:r>
    </w:p>
    <w:p w14:paraId="4ADE921D" w14:textId="7F784826" w:rsidR="001A5030" w:rsidRDefault="00E622CD">
      <w:r>
        <w:t xml:space="preserve">S díky </w:t>
      </w:r>
    </w:p>
    <w:p w14:paraId="5218ADAF" w14:textId="54AEEBE8" w:rsidR="00E622CD" w:rsidRPr="001A5030" w:rsidRDefault="00E622CD">
      <w:r>
        <w:t>Mgr. Gábi Kocková</w:t>
      </w:r>
      <w:r w:rsidR="001F439E">
        <w:t xml:space="preserve"> a </w:t>
      </w:r>
      <w:r w:rsidR="001F439E">
        <w:t>Mgr. Hanka Štefková</w:t>
      </w:r>
    </w:p>
    <w:p w14:paraId="0E8EE662" w14:textId="3FC6625B" w:rsidR="00967576" w:rsidRDefault="00E622CD">
      <w:r>
        <w:t>--------------------------------ZDE ODSTŘIHNOUT------------------------------------------------------------</w:t>
      </w:r>
    </w:p>
    <w:p w14:paraId="4CB104E7" w14:textId="1114B20D" w:rsidR="006D3C09" w:rsidRDefault="006D3C09">
      <w:r>
        <w:t>Můj syn/dcera …………………………………………………se zúčastní zájezdu Magická Anglie.</w:t>
      </w:r>
    </w:p>
    <w:p w14:paraId="0AAA357A" w14:textId="77777777" w:rsidR="00967576" w:rsidRDefault="00000000">
      <w:pPr>
        <w:pStyle w:val="Nadpis2"/>
      </w:pPr>
      <w:r>
        <w:t>Údaje o žákovi:</w:t>
      </w:r>
    </w:p>
    <w:p w14:paraId="3ED2517A" w14:textId="77777777" w:rsidR="00967576" w:rsidRDefault="00000000">
      <w:r>
        <w:t>Jméno a příjmení: .........................................................</w:t>
      </w:r>
    </w:p>
    <w:p w14:paraId="258C8C17" w14:textId="77777777" w:rsidR="00967576" w:rsidRDefault="00000000">
      <w:r>
        <w:t>Datum narození: .........................................................</w:t>
      </w:r>
    </w:p>
    <w:p w14:paraId="1BE70EDF" w14:textId="77777777" w:rsidR="00967576" w:rsidRDefault="00000000">
      <w:r>
        <w:t>Třída: .........................................................</w:t>
      </w:r>
    </w:p>
    <w:p w14:paraId="0A32438D" w14:textId="77777777" w:rsidR="00967576" w:rsidRDefault="00000000">
      <w:r>
        <w:t>Adresa bydliště: .........................................................</w:t>
      </w:r>
    </w:p>
    <w:p w14:paraId="45563716" w14:textId="77777777" w:rsidR="00967576" w:rsidRDefault="00000000">
      <w:r>
        <w:t>Telefon/E-mail (žák): .........................................................</w:t>
      </w:r>
    </w:p>
    <w:p w14:paraId="178C300B" w14:textId="77777777" w:rsidR="00967576" w:rsidRDefault="00000000">
      <w:pPr>
        <w:pStyle w:val="Nadpis2"/>
      </w:pPr>
      <w:r>
        <w:t>Údaje o zákonném zástupci:</w:t>
      </w:r>
    </w:p>
    <w:p w14:paraId="781BE2CB" w14:textId="77777777" w:rsidR="00967576" w:rsidRDefault="00000000">
      <w:r>
        <w:t>Jméno a příjmení: .........................................................</w:t>
      </w:r>
    </w:p>
    <w:p w14:paraId="60D88CEA" w14:textId="77777777" w:rsidR="00967576" w:rsidRDefault="00000000">
      <w:r>
        <w:t>Telefon/E-mail: .........................................................</w:t>
      </w:r>
    </w:p>
    <w:p w14:paraId="700E6CEB" w14:textId="77777777" w:rsidR="00967576" w:rsidRDefault="00000000">
      <w:r>
        <w:br/>
        <w:t>Datum a místo: .....................................................</w:t>
      </w:r>
    </w:p>
    <w:p w14:paraId="747565A2" w14:textId="77777777" w:rsidR="00967576" w:rsidRDefault="00000000">
      <w:r>
        <w:t>Podpis zákonného zástupce: .....................................................</w:t>
      </w:r>
    </w:p>
    <w:sectPr w:rsidR="009675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58590">
    <w:abstractNumId w:val="8"/>
  </w:num>
  <w:num w:numId="2" w16cid:durableId="1176306544">
    <w:abstractNumId w:val="6"/>
  </w:num>
  <w:num w:numId="3" w16cid:durableId="154105756">
    <w:abstractNumId w:val="5"/>
  </w:num>
  <w:num w:numId="4" w16cid:durableId="1091122239">
    <w:abstractNumId w:val="4"/>
  </w:num>
  <w:num w:numId="5" w16cid:durableId="1062825399">
    <w:abstractNumId w:val="7"/>
  </w:num>
  <w:num w:numId="6" w16cid:durableId="1371373277">
    <w:abstractNumId w:val="3"/>
  </w:num>
  <w:num w:numId="7" w16cid:durableId="1115366189">
    <w:abstractNumId w:val="2"/>
  </w:num>
  <w:num w:numId="8" w16cid:durableId="2134862026">
    <w:abstractNumId w:val="1"/>
  </w:num>
  <w:num w:numId="9" w16cid:durableId="51434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5030"/>
    <w:rsid w:val="001F439E"/>
    <w:rsid w:val="0029639D"/>
    <w:rsid w:val="00326F90"/>
    <w:rsid w:val="006D3C09"/>
    <w:rsid w:val="00836891"/>
    <w:rsid w:val="008F582B"/>
    <w:rsid w:val="00962E18"/>
    <w:rsid w:val="00967576"/>
    <w:rsid w:val="00AA1D8D"/>
    <w:rsid w:val="00B47730"/>
    <w:rsid w:val="00CB0664"/>
    <w:rsid w:val="00E622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0E2C"/>
  <w14:defaultImageDpi w14:val="300"/>
  <w15:docId w15:val="{034D0960-09B9-48A9-BABF-7BF2171A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Kocková Gabriela</cp:lastModifiedBy>
  <cp:revision>6</cp:revision>
  <dcterms:created xsi:type="dcterms:W3CDTF">2013-12-23T23:15:00Z</dcterms:created>
  <dcterms:modified xsi:type="dcterms:W3CDTF">2025-09-08T19:26:00Z</dcterms:modified>
  <cp:category/>
</cp:coreProperties>
</file>